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FE" w:rsidRPr="0005758A" w:rsidRDefault="0005758A" w:rsidP="00057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8A">
        <w:rPr>
          <w:rFonts w:ascii="Times New Roman" w:hAnsi="Times New Roman" w:cs="Times New Roman"/>
          <w:b/>
          <w:sz w:val="28"/>
          <w:szCs w:val="28"/>
        </w:rPr>
        <w:t xml:space="preserve">Районная научно-практическая конференция </w:t>
      </w:r>
    </w:p>
    <w:p w:rsidR="0005758A" w:rsidRPr="0005758A" w:rsidRDefault="0005758A" w:rsidP="00057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8A">
        <w:rPr>
          <w:rFonts w:ascii="Times New Roman" w:hAnsi="Times New Roman" w:cs="Times New Roman"/>
          <w:b/>
          <w:sz w:val="28"/>
          <w:szCs w:val="28"/>
        </w:rPr>
        <w:t>школьников «Эврика»</w:t>
      </w:r>
    </w:p>
    <w:p w:rsidR="0005758A" w:rsidRDefault="0005758A" w:rsidP="00057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58A" w:rsidRDefault="0005758A" w:rsidP="00057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58A" w:rsidRDefault="0005758A" w:rsidP="000575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английского языка («лингвистика»)</w:t>
      </w:r>
    </w:p>
    <w:p w:rsidR="0005758A" w:rsidRDefault="0005758A" w:rsidP="00057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58A" w:rsidRDefault="0005758A" w:rsidP="00057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58A" w:rsidRPr="0005758A" w:rsidRDefault="0005758A" w:rsidP="0005758A">
      <w:pPr>
        <w:pStyle w:val="western"/>
        <w:spacing w:before="0" w:beforeAutospacing="0" w:after="0" w:afterAutospacing="0" w:line="360" w:lineRule="auto"/>
        <w:ind w:left="284" w:right="-284"/>
        <w:jc w:val="center"/>
        <w:rPr>
          <w:b/>
          <w:color w:val="000000"/>
          <w:sz w:val="28"/>
          <w:szCs w:val="28"/>
        </w:rPr>
      </w:pPr>
      <w:r w:rsidRPr="0005758A">
        <w:rPr>
          <w:b/>
          <w:color w:val="000000"/>
          <w:sz w:val="28"/>
          <w:szCs w:val="28"/>
        </w:rPr>
        <w:t>Онлайн - переводчики как средство обучения английскому языку</w:t>
      </w:r>
    </w:p>
    <w:p w:rsidR="0005758A" w:rsidRDefault="0005758A" w:rsidP="00057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58A" w:rsidRDefault="0005758A" w:rsidP="00057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58A" w:rsidRDefault="0005758A" w:rsidP="00057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58A" w:rsidRDefault="0005758A" w:rsidP="000575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05758A">
        <w:rPr>
          <w:rFonts w:ascii="Times New Roman" w:hAnsi="Times New Roman" w:cs="Times New Roman"/>
          <w:b/>
          <w:sz w:val="28"/>
          <w:szCs w:val="28"/>
        </w:rPr>
        <w:t xml:space="preserve">Рак Алина </w:t>
      </w:r>
    </w:p>
    <w:p w:rsidR="009D5008" w:rsidRPr="0005758A" w:rsidRDefault="009D5008" w:rsidP="000575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Фомина Екатерина</w:t>
      </w:r>
    </w:p>
    <w:p w:rsidR="0005758A" w:rsidRDefault="0005758A" w:rsidP="000575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№16, 6 класс</w:t>
      </w:r>
    </w:p>
    <w:p w:rsidR="0005758A" w:rsidRDefault="0005758A" w:rsidP="000575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Болотное Новосибирской области</w:t>
      </w:r>
    </w:p>
    <w:p w:rsidR="0005758A" w:rsidRDefault="0005758A" w:rsidP="000575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05758A" w:rsidRDefault="0005758A" w:rsidP="000575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758A">
        <w:rPr>
          <w:rFonts w:ascii="Times New Roman" w:hAnsi="Times New Roman" w:cs="Times New Roman"/>
          <w:b/>
          <w:sz w:val="28"/>
          <w:szCs w:val="28"/>
        </w:rPr>
        <w:t xml:space="preserve">Иванченко Олеся Васильевна </w:t>
      </w:r>
    </w:p>
    <w:p w:rsidR="0005758A" w:rsidRDefault="00AE7648" w:rsidP="000575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AE7648" w:rsidRDefault="00AE7648" w:rsidP="000575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руководителя: 8 923 119 45 74</w:t>
      </w:r>
    </w:p>
    <w:p w:rsidR="00AE7648" w:rsidRDefault="00AE7648" w:rsidP="000575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7648" w:rsidRDefault="00AE7648" w:rsidP="000575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7648" w:rsidRDefault="00AE7648" w:rsidP="000575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7648" w:rsidRDefault="00AE7648" w:rsidP="00AE76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BA1" w:rsidRDefault="00F11BA1" w:rsidP="00AE76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648" w:rsidRDefault="00AE7648" w:rsidP="00AE76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BA1" w:rsidRPr="00495E3B" w:rsidRDefault="00F11BA1" w:rsidP="00F11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648" w:rsidRDefault="00F11DDC" w:rsidP="00AE7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Оглавление </w:t>
      </w:r>
    </w:p>
    <w:p w:rsidR="00F11DDC" w:rsidRDefault="00F11DDC" w:rsidP="00F11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……………………………………………………………………….3-</w:t>
      </w:r>
    </w:p>
    <w:p w:rsidR="00F11DDC" w:rsidRDefault="00F11DDC" w:rsidP="00F11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C03B4F">
        <w:rPr>
          <w:rFonts w:ascii="Times New Roman" w:hAnsi="Times New Roman" w:cs="Times New Roman"/>
          <w:sz w:val="28"/>
          <w:szCs w:val="28"/>
        </w:rPr>
        <w:t xml:space="preserve">Теоретическая часть </w:t>
      </w:r>
    </w:p>
    <w:p w:rsidR="00C03B4F" w:rsidRDefault="009D5008" w:rsidP="00093298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C03B4F" w:rsidRPr="00093298">
        <w:rPr>
          <w:rFonts w:ascii="Times New Roman" w:hAnsi="Times New Roman" w:cs="Times New Roman"/>
          <w:sz w:val="28"/>
          <w:szCs w:val="28"/>
        </w:rPr>
        <w:t xml:space="preserve"> </w:t>
      </w:r>
      <w:r w:rsidR="00C03B4F" w:rsidRPr="00093298">
        <w:rPr>
          <w:rFonts w:ascii="Times New Roman" w:hAnsi="Times New Roman" w:cs="Times New Roman"/>
          <w:color w:val="000000"/>
          <w:sz w:val="28"/>
          <w:szCs w:val="28"/>
        </w:rPr>
        <w:t>История становления машинного перевода</w:t>
      </w:r>
      <w:r w:rsidR="00093298">
        <w:rPr>
          <w:rFonts w:ascii="Times New Roman" w:hAnsi="Times New Roman" w:cs="Times New Roman"/>
          <w:color w:val="000000"/>
          <w:sz w:val="28"/>
          <w:szCs w:val="28"/>
        </w:rPr>
        <w:t>………………………………</w:t>
      </w:r>
    </w:p>
    <w:p w:rsidR="00093298" w:rsidRDefault="009D5008" w:rsidP="00093298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3298">
        <w:rPr>
          <w:rFonts w:ascii="Times New Roman" w:hAnsi="Times New Roman" w:cs="Times New Roman"/>
          <w:color w:val="000000"/>
          <w:sz w:val="28"/>
          <w:szCs w:val="28"/>
        </w:rPr>
        <w:t xml:space="preserve"> Обзор онлайн-переводчиков……………………………………………….</w:t>
      </w:r>
    </w:p>
    <w:p w:rsidR="00093298" w:rsidRDefault="00093298" w:rsidP="000932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2. Теоретическая часть </w:t>
      </w:r>
    </w:p>
    <w:p w:rsidR="00093298" w:rsidRDefault="009D5008" w:rsidP="000932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093298">
        <w:rPr>
          <w:rFonts w:ascii="Times New Roman" w:hAnsi="Times New Roman" w:cs="Times New Roman"/>
          <w:color w:val="000000"/>
          <w:sz w:val="28"/>
          <w:szCs w:val="28"/>
        </w:rPr>
        <w:t xml:space="preserve"> Анализ результатов анкетирования ……………………………………….</w:t>
      </w:r>
    </w:p>
    <w:p w:rsidR="00093298" w:rsidRDefault="00093298" w:rsidP="000932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9D500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Тестирование онлайн-переводчиков………………………………………</w:t>
      </w:r>
    </w:p>
    <w:p w:rsidR="00093298" w:rsidRDefault="009D5008" w:rsidP="000932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0932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Рекомендации по улучшению качества перевода………………………...</w:t>
      </w:r>
    </w:p>
    <w:p w:rsidR="00093298" w:rsidRDefault="00093298" w:rsidP="000932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Заключение ………………………………………………………………………</w:t>
      </w:r>
    </w:p>
    <w:p w:rsidR="00093298" w:rsidRDefault="00093298" w:rsidP="000932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Литература……………………………………………………………………….</w:t>
      </w:r>
    </w:p>
    <w:p w:rsidR="00093298" w:rsidRPr="00093298" w:rsidRDefault="00093298" w:rsidP="000932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9D50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……………………………………………………………………..</w:t>
      </w:r>
    </w:p>
    <w:p w:rsidR="00C03B4F" w:rsidRDefault="00C03B4F" w:rsidP="00F1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4F3" w:rsidRDefault="008834F3" w:rsidP="00F1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4F3" w:rsidRDefault="008834F3" w:rsidP="00F1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4F3" w:rsidRDefault="008834F3" w:rsidP="00F1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4F3" w:rsidRDefault="008834F3" w:rsidP="00F1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4F3" w:rsidRDefault="008834F3" w:rsidP="00F1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4F3" w:rsidRDefault="008834F3" w:rsidP="00F1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4F3" w:rsidRDefault="008834F3" w:rsidP="00F1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4F3" w:rsidRDefault="008834F3" w:rsidP="00F1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4F3" w:rsidRDefault="008834F3" w:rsidP="00F1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4F3" w:rsidRDefault="008834F3" w:rsidP="00F1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4F3" w:rsidRDefault="008834F3" w:rsidP="00F1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BA1" w:rsidRDefault="00F11BA1" w:rsidP="009D5008">
      <w:pPr>
        <w:rPr>
          <w:rFonts w:ascii="Times New Roman" w:hAnsi="Times New Roman" w:cs="Times New Roman"/>
          <w:sz w:val="28"/>
          <w:szCs w:val="28"/>
        </w:rPr>
      </w:pPr>
    </w:p>
    <w:p w:rsidR="009D5008" w:rsidRDefault="009D5008" w:rsidP="009D5008">
      <w:pPr>
        <w:rPr>
          <w:rFonts w:ascii="Times New Roman" w:hAnsi="Times New Roman" w:cs="Times New Roman"/>
          <w:sz w:val="28"/>
          <w:szCs w:val="28"/>
        </w:rPr>
      </w:pPr>
    </w:p>
    <w:p w:rsidR="008834F3" w:rsidRDefault="00AE745D" w:rsidP="00AE7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:rsidR="00483241" w:rsidRDefault="00483241" w:rsidP="00C03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последни</w:t>
      </w:r>
      <w:r w:rsidRPr="002B3C77">
        <w:rPr>
          <w:rFonts w:ascii="Times New Roman" w:hAnsi="Times New Roman" w:cs="Times New Roman"/>
          <w:sz w:val="28"/>
          <w:szCs w:val="28"/>
        </w:rPr>
        <w:t xml:space="preserve">е десятилетия английский язык стал неотъемлемой частью нашей жизни. Все больше людей  </w:t>
      </w:r>
      <w:r>
        <w:rPr>
          <w:rFonts w:ascii="Times New Roman" w:hAnsi="Times New Roman" w:cs="Times New Roman"/>
          <w:sz w:val="28"/>
          <w:szCs w:val="28"/>
        </w:rPr>
        <w:t>изучают</w:t>
      </w:r>
      <w:r w:rsidRPr="002B3C77">
        <w:rPr>
          <w:rFonts w:ascii="Times New Roman" w:hAnsi="Times New Roman" w:cs="Times New Roman"/>
          <w:sz w:val="28"/>
          <w:szCs w:val="28"/>
        </w:rPr>
        <w:t xml:space="preserve"> английский язык. Изучение  языка невозможно представить без  перевода слов с одного языка на другой. Тради</w:t>
      </w:r>
      <w:r w:rsidR="00603463">
        <w:rPr>
          <w:rFonts w:ascii="Times New Roman" w:hAnsi="Times New Roman" w:cs="Times New Roman"/>
          <w:sz w:val="28"/>
          <w:szCs w:val="28"/>
        </w:rPr>
        <w:t>ционно для этого использую</w:t>
      </w:r>
      <w:r>
        <w:rPr>
          <w:rFonts w:ascii="Times New Roman" w:hAnsi="Times New Roman" w:cs="Times New Roman"/>
          <w:sz w:val="28"/>
          <w:szCs w:val="28"/>
        </w:rPr>
        <w:t>тся дву</w:t>
      </w:r>
      <w:r w:rsidRPr="002B3C77">
        <w:rPr>
          <w:rFonts w:ascii="Times New Roman" w:hAnsi="Times New Roman" w:cs="Times New Roman"/>
          <w:sz w:val="28"/>
          <w:szCs w:val="28"/>
        </w:rPr>
        <w:t>язычные словари. Для современных д</w:t>
      </w:r>
      <w:r>
        <w:rPr>
          <w:rFonts w:ascii="Times New Roman" w:hAnsi="Times New Roman" w:cs="Times New Roman"/>
          <w:sz w:val="28"/>
          <w:szCs w:val="28"/>
        </w:rPr>
        <w:t xml:space="preserve">етей одним из способов перевода текста являются онлайн – переводчики, </w:t>
      </w:r>
      <w:r w:rsidRPr="00483241">
        <w:rPr>
          <w:rFonts w:ascii="Times New Roman" w:hAnsi="Times New Roman" w:cs="Times New Roman"/>
          <w:sz w:val="28"/>
          <w:szCs w:val="28"/>
        </w:rPr>
        <w:t xml:space="preserve">переводить текст с помощью обычного книжного словаря стало не модно. Зачем  долго и кропотливо искать слово в толстом словаре, если можно перевести всю фразу или текст,  не выходя из Интернета, за считанные секунды? Кроме того, онлайн-переводчики бесплатны и не требуют установки, они просты и удобны в использовании и предоставляют большое количество дополнительных возможностей. Так что же такое онлайн-переводчик? Это мода или необходимость? Помогает ли использование </w:t>
      </w:r>
      <w:hyperlink r:id="rId9" w:history="1">
        <w:r w:rsidRPr="00483241">
          <w:rPr>
            <w:rFonts w:ascii="Times New Roman" w:hAnsi="Times New Roman" w:cs="Times New Roman"/>
            <w:sz w:val="28"/>
            <w:szCs w:val="28"/>
          </w:rPr>
          <w:t>электронных переводчиков</w:t>
        </w:r>
      </w:hyperlink>
      <w:r w:rsidRPr="00483241">
        <w:rPr>
          <w:rFonts w:ascii="Times New Roman" w:hAnsi="Times New Roman" w:cs="Times New Roman"/>
          <w:sz w:val="28"/>
          <w:szCs w:val="28"/>
        </w:rPr>
        <w:t xml:space="preserve"> в обучении иностранному языку или вредит? Стоит их использовать или нет? Поставленные вопросы обозначили актуальность исследовательской работы.</w:t>
      </w:r>
    </w:p>
    <w:p w:rsidR="001A15E2" w:rsidRPr="00483241" w:rsidRDefault="001A15E2" w:rsidP="00C03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E2">
        <w:rPr>
          <w:rFonts w:ascii="Times New Roman" w:hAnsi="Times New Roman" w:cs="Times New Roman"/>
          <w:bCs/>
          <w:sz w:val="28"/>
          <w:szCs w:val="28"/>
        </w:rPr>
        <w:t>Проблема</w:t>
      </w:r>
      <w:r w:rsidRPr="002B3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в том, что не всегда и не все онлайн-переводчики предлагают корректный перевод.</w:t>
      </w:r>
    </w:p>
    <w:p w:rsidR="00483241" w:rsidRDefault="00483241" w:rsidP="00C03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работы: </w:t>
      </w:r>
      <w:r w:rsidRPr="002B3C77">
        <w:rPr>
          <w:rFonts w:ascii="Times New Roman" w:hAnsi="Times New Roman" w:cs="Times New Roman"/>
          <w:sz w:val="28"/>
          <w:szCs w:val="28"/>
        </w:rPr>
        <w:t>изучение эффективности и качества онлайн – переводчиков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241" w:rsidRDefault="00483241" w:rsidP="00483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83241" w:rsidRPr="002B3C77" w:rsidRDefault="001A15E2" w:rsidP="00483241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3241" w:rsidRPr="002B3C77">
        <w:rPr>
          <w:rFonts w:ascii="Times New Roman" w:hAnsi="Times New Roman" w:cs="Times New Roman"/>
          <w:sz w:val="28"/>
          <w:szCs w:val="28"/>
        </w:rPr>
        <w:t>ознакомиться с истори</w:t>
      </w:r>
      <w:r w:rsidR="00483241">
        <w:rPr>
          <w:rFonts w:ascii="Times New Roman" w:hAnsi="Times New Roman" w:cs="Times New Roman"/>
          <w:sz w:val="28"/>
          <w:szCs w:val="28"/>
        </w:rPr>
        <w:t>ей появления машинного перевода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241" w:rsidRPr="002B3C77" w:rsidRDefault="001A15E2" w:rsidP="00483241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83241">
        <w:rPr>
          <w:rFonts w:ascii="Times New Roman" w:hAnsi="Times New Roman" w:cs="Times New Roman"/>
          <w:sz w:val="28"/>
          <w:szCs w:val="28"/>
        </w:rPr>
        <w:t>знать, какие онлайн - переводчики существуют на сегодняшний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241" w:rsidRDefault="001A15E2" w:rsidP="00483241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3241" w:rsidRPr="00483241">
        <w:rPr>
          <w:rFonts w:ascii="Times New Roman" w:hAnsi="Times New Roman" w:cs="Times New Roman"/>
          <w:sz w:val="28"/>
          <w:szCs w:val="28"/>
        </w:rPr>
        <w:t xml:space="preserve">ровести </w:t>
      </w:r>
      <w:r>
        <w:rPr>
          <w:rFonts w:ascii="Times New Roman" w:hAnsi="Times New Roman" w:cs="Times New Roman"/>
          <w:sz w:val="28"/>
          <w:szCs w:val="28"/>
        </w:rPr>
        <w:t>анкетирование среди обучающихся</w:t>
      </w:r>
      <w:r w:rsidR="00483241" w:rsidRPr="00483241">
        <w:rPr>
          <w:rFonts w:ascii="Times New Roman" w:hAnsi="Times New Roman" w:cs="Times New Roman"/>
          <w:sz w:val="28"/>
          <w:szCs w:val="28"/>
        </w:rPr>
        <w:t xml:space="preserve"> 6-7 классов </w:t>
      </w:r>
      <w:r w:rsidR="00483241">
        <w:rPr>
          <w:rFonts w:ascii="Times New Roman" w:hAnsi="Times New Roman" w:cs="Times New Roman"/>
          <w:sz w:val="28"/>
          <w:szCs w:val="28"/>
        </w:rPr>
        <w:t>МКОУ СОШ №16</w:t>
      </w:r>
      <w:r w:rsidR="00F679C3">
        <w:rPr>
          <w:rFonts w:ascii="Times New Roman" w:hAnsi="Times New Roman" w:cs="Times New Roman"/>
          <w:sz w:val="28"/>
          <w:szCs w:val="28"/>
        </w:rPr>
        <w:t>.</w:t>
      </w:r>
    </w:p>
    <w:p w:rsidR="00483241" w:rsidRPr="00483241" w:rsidRDefault="001A15E2" w:rsidP="00483241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3241" w:rsidRPr="00483241">
        <w:rPr>
          <w:rFonts w:ascii="Times New Roman" w:hAnsi="Times New Roman" w:cs="Times New Roman"/>
          <w:sz w:val="28"/>
          <w:szCs w:val="28"/>
        </w:rPr>
        <w:t xml:space="preserve">ровести апробирование онлайн </w:t>
      </w:r>
      <w:r w:rsidR="00F679C3">
        <w:rPr>
          <w:rFonts w:ascii="Times New Roman" w:hAnsi="Times New Roman" w:cs="Times New Roman"/>
          <w:sz w:val="28"/>
          <w:szCs w:val="28"/>
        </w:rPr>
        <w:t>–</w:t>
      </w:r>
      <w:r w:rsidR="00483241" w:rsidRPr="00483241">
        <w:rPr>
          <w:rFonts w:ascii="Times New Roman" w:hAnsi="Times New Roman" w:cs="Times New Roman"/>
          <w:sz w:val="28"/>
          <w:szCs w:val="28"/>
        </w:rPr>
        <w:t xml:space="preserve"> переводчиков</w:t>
      </w:r>
      <w:r w:rsidR="00F679C3">
        <w:rPr>
          <w:rFonts w:ascii="Times New Roman" w:hAnsi="Times New Roman" w:cs="Times New Roman"/>
          <w:sz w:val="28"/>
          <w:szCs w:val="28"/>
        </w:rPr>
        <w:t>.</w:t>
      </w:r>
    </w:p>
    <w:p w:rsidR="00F679C3" w:rsidRDefault="001A15E2" w:rsidP="00483241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83241" w:rsidRPr="002B3C77">
        <w:rPr>
          <w:rFonts w:ascii="Times New Roman" w:hAnsi="Times New Roman" w:cs="Times New Roman"/>
          <w:sz w:val="28"/>
          <w:szCs w:val="28"/>
        </w:rPr>
        <w:t>оставить рекомендации по использованию онлайн – переводчиков</w:t>
      </w:r>
      <w:r w:rsidR="00F679C3">
        <w:rPr>
          <w:rFonts w:ascii="Times New Roman" w:hAnsi="Times New Roman" w:cs="Times New Roman"/>
          <w:sz w:val="28"/>
          <w:szCs w:val="28"/>
        </w:rPr>
        <w:t>.</w:t>
      </w:r>
    </w:p>
    <w:p w:rsidR="00F679C3" w:rsidRPr="00F679C3" w:rsidRDefault="00F679C3" w:rsidP="00F679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9C3">
        <w:rPr>
          <w:rFonts w:ascii="Times New Roman" w:hAnsi="Times New Roman" w:cs="Times New Roman"/>
          <w:sz w:val="28"/>
          <w:szCs w:val="28"/>
        </w:rPr>
        <w:t xml:space="preserve">  </w:t>
      </w:r>
      <w:r w:rsidRPr="00F679C3">
        <w:rPr>
          <w:rFonts w:ascii="Times New Roman" w:hAnsi="Times New Roman" w:cs="Times New Roman"/>
          <w:bCs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679C3"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hAnsi="Times New Roman" w:cs="Times New Roman"/>
          <w:sz w:val="28"/>
          <w:szCs w:val="28"/>
        </w:rPr>
        <w:t xml:space="preserve"> текстов с английского языка на </w:t>
      </w:r>
      <w:r w:rsidRPr="00F679C3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483241" w:rsidRDefault="00F679C3" w:rsidP="00F679C3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9C3">
        <w:rPr>
          <w:rFonts w:ascii="Times New Roman" w:hAnsi="Times New Roman" w:cs="Times New Roman"/>
          <w:bCs/>
          <w:sz w:val="28"/>
          <w:szCs w:val="28"/>
        </w:rPr>
        <w:lastRenderedPageBreak/>
        <w:t>Предмет</w:t>
      </w:r>
      <w:r w:rsidRPr="00F679C3">
        <w:rPr>
          <w:rFonts w:ascii="Times New Roman" w:hAnsi="Times New Roman" w:cs="Times New Roman"/>
          <w:sz w:val="28"/>
          <w:szCs w:val="28"/>
        </w:rPr>
        <w:t xml:space="preserve"> </w:t>
      </w:r>
      <w:r w:rsidRPr="00F679C3">
        <w:rPr>
          <w:rFonts w:ascii="Times New Roman" w:hAnsi="Times New Roman" w:cs="Times New Roman"/>
          <w:bCs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B3C77">
        <w:rPr>
          <w:rFonts w:ascii="Times New Roman" w:hAnsi="Times New Roman" w:cs="Times New Roman"/>
          <w:sz w:val="28"/>
          <w:szCs w:val="28"/>
        </w:rPr>
        <w:t xml:space="preserve"> онлайн </w:t>
      </w:r>
      <w:r>
        <w:rPr>
          <w:rFonts w:ascii="Times New Roman" w:hAnsi="Times New Roman" w:cs="Times New Roman"/>
          <w:sz w:val="28"/>
          <w:szCs w:val="28"/>
        </w:rPr>
        <w:t>- переводчики и их качество.</w:t>
      </w:r>
    </w:p>
    <w:p w:rsidR="00F679C3" w:rsidRDefault="00F679C3" w:rsidP="00F679C3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работы мы воспользовались следующими методами исследования:</w:t>
      </w:r>
    </w:p>
    <w:p w:rsidR="00F679C3" w:rsidRDefault="00F679C3" w:rsidP="00F679C3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теории </w:t>
      </w:r>
    </w:p>
    <w:p w:rsidR="00F679C3" w:rsidRDefault="00F679C3" w:rsidP="00F679C3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</w:t>
      </w:r>
    </w:p>
    <w:p w:rsidR="00F679C3" w:rsidRDefault="00F679C3" w:rsidP="00F679C3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</w:p>
    <w:p w:rsidR="00F679C3" w:rsidRDefault="00F679C3" w:rsidP="00F679C3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</w:t>
      </w:r>
    </w:p>
    <w:p w:rsidR="00F679C3" w:rsidRDefault="00F679C3" w:rsidP="00F679C3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Апробирование </w:t>
      </w:r>
    </w:p>
    <w:p w:rsidR="00F679C3" w:rsidRDefault="00F679C3" w:rsidP="00F679C3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мы подведем итоги нашего исследования и постараемся определить</w:t>
      </w:r>
      <w:r w:rsidR="00782A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AA2">
        <w:rPr>
          <w:rFonts w:ascii="Times New Roman" w:hAnsi="Times New Roman" w:cs="Times New Roman"/>
          <w:sz w:val="28"/>
          <w:szCs w:val="28"/>
        </w:rPr>
        <w:t xml:space="preserve">какие онлайн-переводчики самые эффективные и качественные. </w:t>
      </w:r>
    </w:p>
    <w:p w:rsidR="00F679C3" w:rsidRPr="002B3C77" w:rsidRDefault="00782AA2" w:rsidP="00F679C3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работа делится на две части: теоретическую и практическую.  </w:t>
      </w:r>
    </w:p>
    <w:p w:rsidR="00483241" w:rsidRPr="00483241" w:rsidRDefault="00483241" w:rsidP="00F679C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83241" w:rsidRDefault="00483241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298" w:rsidRDefault="00093298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298" w:rsidRDefault="00093298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298" w:rsidRDefault="00093298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298" w:rsidRDefault="00093298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298" w:rsidRDefault="00093298" w:rsidP="00F6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720EF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1. Теоретическая часть </w:t>
      </w:r>
    </w:p>
    <w:p w:rsidR="00782AA2" w:rsidRPr="00782AA2" w:rsidRDefault="00782AA2" w:rsidP="00720EF1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2AA2">
        <w:rPr>
          <w:rFonts w:ascii="Times New Roman" w:hAnsi="Times New Roman" w:cs="Times New Roman"/>
          <w:color w:val="000000"/>
          <w:sz w:val="28"/>
          <w:szCs w:val="28"/>
        </w:rPr>
        <w:t>История становления машинного перевода</w:t>
      </w:r>
    </w:p>
    <w:p w:rsidR="00782AA2" w:rsidRPr="00720EF1" w:rsidRDefault="00720EF1" w:rsidP="002C111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Начать своё исследование нам</w:t>
      </w:r>
      <w:r w:rsidR="00782AA2" w:rsidRPr="00720E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захотелось с изучения истории становления машинного перевода. Оказалось, что точно не установлено, кто первым задумался о создании машинного перевода. Уже в древние времена представители разных народов начали заниматься решением проблем кодирования своих языков в целях обеспечения их доступности иноземцами. Этот вопрос был актуален для египтян, индийцев и китайцев. В течени</w:t>
      </w:r>
      <w:r w:rsidR="002C111E" w:rsidRPr="00720EF1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782AA2" w:rsidRPr="00720E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многих столетий люди не оставляли идею создать единый язык. Впервые идея применения специальных машин для перевода слов с одного языка на другой была предложена в 17 веке знаменитым математиком Готфридом Вильгельмом Лейбницем и Рене Декартом. Однако уровень развития науки того времени не позволили учёным даже правильно сформулировать задачу.</w:t>
      </w:r>
    </w:p>
    <w:p w:rsidR="00782AA2" w:rsidRPr="00720EF1" w:rsidRDefault="00782AA2" w:rsidP="002C111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20E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Впервые к решению данной проблемы с действительно научной точки зрения приступил Чарльз Бэббидж, который спроектировал в 1836-1848 годах первую цифровую вычислительную машину. Рождение машинного перевода как самостоятельного научного направления приходится на 1947 год, когда математик Уоррен </w:t>
      </w:r>
      <w:proofErr w:type="spellStart"/>
      <w:r w:rsidRPr="00720EF1">
        <w:rPr>
          <w:rFonts w:ascii="Times New Roman" w:hAnsi="Times New Roman" w:cs="Times New Roman"/>
          <w:color w:val="000000"/>
          <w:spacing w:val="-1"/>
          <w:sz w:val="28"/>
          <w:szCs w:val="28"/>
        </w:rPr>
        <w:t>Уивер</w:t>
      </w:r>
      <w:proofErr w:type="spellEnd"/>
      <w:r w:rsidRPr="00720E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пытался перевести текст с одного языка на другой, используя специальный промежуточный язык. Удивительно, но добиться реального успеха удалось лишь в</w:t>
      </w:r>
      <w:r w:rsidR="00720E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20E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1954 году. Автоматизированный перевод текста был осуществлён на машине </w:t>
      </w:r>
      <w:r w:rsidRPr="00720EF1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IBM</w:t>
      </w:r>
      <w:r w:rsidRPr="00720E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-70. Словарная база данной программы состояла только из 250 слов, шести грамматических правил и могла перевести лишь 49 предложений. </w:t>
      </w:r>
    </w:p>
    <w:p w:rsidR="00782AA2" w:rsidRPr="00720EF1" w:rsidRDefault="00782AA2" w:rsidP="002C111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20E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Первые успехи вызвали восторг среди специалистов. Было создано несколько глобальных проектов. Но, к сожалению, эта работа была не лёгкой. В 60-ых годах все проекты были прекращены и признаны бесперспективными. Но данная проблема всегда вызывала интерес  и в 80-ых годах вновь приобрела актуальность. В условиях международного обмена были созданы крупные электронные словари, но они не стали массово использоваться. </w:t>
      </w:r>
    </w:p>
    <w:p w:rsidR="00782AA2" w:rsidRPr="00720EF1" w:rsidRDefault="00782AA2" w:rsidP="002C111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20EF1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  90-е годы стали эпохой возрождения машинного </w:t>
      </w:r>
      <w:r w:rsidR="00720EF1" w:rsidRPr="00720E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перевода. Создание персональных </w:t>
      </w:r>
      <w:r w:rsidRPr="00720E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компьютеров, введение интернета и локальных сетей обусловили стремительный рост интереса к машинному переводу. Создание программ машинного перевода стало перспективной сферой капиталовложений. </w:t>
      </w:r>
    </w:p>
    <w:p w:rsidR="00782AA2" w:rsidRPr="00720EF1" w:rsidRDefault="00782AA2" w:rsidP="002C111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20E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Итак, удивительно, но история становления машинного перевода насчитывает всего 50 лет. За это время одни системы сменяли другими, более мощными. </w:t>
      </w:r>
    </w:p>
    <w:p w:rsidR="00782AA2" w:rsidRPr="00720EF1" w:rsidRDefault="00782AA2" w:rsidP="002C111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82AA2" w:rsidRDefault="00782AA2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1E" w:rsidRDefault="002C111E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1E" w:rsidRDefault="002C111E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1E" w:rsidRDefault="002C111E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1E" w:rsidRDefault="002C111E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1E" w:rsidRDefault="002C111E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1E" w:rsidRDefault="002C111E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1E" w:rsidRDefault="002C111E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1E" w:rsidRDefault="002C111E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1E" w:rsidRDefault="002C111E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1E" w:rsidRDefault="002C111E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1E" w:rsidRDefault="002C111E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1E" w:rsidRDefault="002C111E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1E" w:rsidRDefault="002C111E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1E" w:rsidRDefault="002C111E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1E" w:rsidRDefault="002C111E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1E" w:rsidRDefault="002C111E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1E" w:rsidRDefault="002C111E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EF1" w:rsidRDefault="00720EF1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EF1" w:rsidRPr="00670B5A" w:rsidRDefault="00720EF1" w:rsidP="00670B5A">
      <w:pPr>
        <w:pStyle w:val="a3"/>
        <w:numPr>
          <w:ilvl w:val="1"/>
          <w:numId w:val="4"/>
        </w:numPr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20EF1">
        <w:rPr>
          <w:rFonts w:ascii="Times New Roman" w:hAnsi="Times New Roman" w:cs="Times New Roman"/>
          <w:sz w:val="28"/>
          <w:szCs w:val="28"/>
        </w:rPr>
        <w:lastRenderedPageBreak/>
        <w:t>Обзор онлайн-переводчиков</w:t>
      </w:r>
    </w:p>
    <w:p w:rsidR="00670B5A" w:rsidRPr="00670B5A" w:rsidRDefault="00720EF1" w:rsidP="00E644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5A">
        <w:rPr>
          <w:rFonts w:ascii="Times New Roman" w:hAnsi="Times New Roman" w:cs="Times New Roman"/>
          <w:sz w:val="28"/>
          <w:szCs w:val="28"/>
        </w:rPr>
        <w:t xml:space="preserve">     </w:t>
      </w:r>
      <w:r w:rsidR="00670B5A" w:rsidRPr="00670B5A">
        <w:rPr>
          <w:rFonts w:ascii="Times New Roman" w:hAnsi="Times New Roman" w:cs="Times New Roman"/>
          <w:sz w:val="28"/>
          <w:szCs w:val="28"/>
        </w:rPr>
        <w:t xml:space="preserve">   Изучив бескрайние просторы интернета</w:t>
      </w:r>
      <w:r w:rsidR="00603463">
        <w:rPr>
          <w:rFonts w:ascii="Times New Roman" w:hAnsi="Times New Roman" w:cs="Times New Roman"/>
          <w:sz w:val="28"/>
          <w:szCs w:val="28"/>
        </w:rPr>
        <w:t>, я пришла к выводу, что онлайн-</w:t>
      </w:r>
      <w:r w:rsidR="00603463" w:rsidRPr="00670B5A">
        <w:rPr>
          <w:rFonts w:ascii="Times New Roman" w:hAnsi="Times New Roman" w:cs="Times New Roman"/>
          <w:sz w:val="28"/>
          <w:szCs w:val="28"/>
        </w:rPr>
        <w:t>переводчиков</w:t>
      </w:r>
      <w:r w:rsidR="00603463">
        <w:rPr>
          <w:rFonts w:ascii="Times New Roman" w:hAnsi="Times New Roman" w:cs="Times New Roman"/>
          <w:sz w:val="28"/>
          <w:szCs w:val="28"/>
        </w:rPr>
        <w:t xml:space="preserve"> </w:t>
      </w:r>
      <w:r w:rsidR="00670B5A" w:rsidRPr="00670B5A">
        <w:rPr>
          <w:rFonts w:ascii="Times New Roman" w:hAnsi="Times New Roman" w:cs="Times New Roman"/>
          <w:sz w:val="28"/>
          <w:szCs w:val="28"/>
        </w:rPr>
        <w:t>огромное количество. Для того</w:t>
      </w:r>
      <w:proofErr w:type="gramStart"/>
      <w:r w:rsidR="00670B5A" w:rsidRPr="00670B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70B5A" w:rsidRPr="00670B5A">
        <w:rPr>
          <w:rFonts w:ascii="Times New Roman" w:hAnsi="Times New Roman" w:cs="Times New Roman"/>
          <w:sz w:val="28"/>
          <w:szCs w:val="28"/>
        </w:rPr>
        <w:t xml:space="preserve"> ч</w:t>
      </w:r>
      <w:r w:rsidR="00603463">
        <w:rPr>
          <w:rFonts w:ascii="Times New Roman" w:hAnsi="Times New Roman" w:cs="Times New Roman"/>
          <w:sz w:val="28"/>
          <w:szCs w:val="28"/>
        </w:rPr>
        <w:t>тобы сузить исследуемую проблему</w:t>
      </w:r>
      <w:r w:rsidR="00670B5A" w:rsidRPr="00670B5A">
        <w:rPr>
          <w:rFonts w:ascii="Times New Roman" w:hAnsi="Times New Roman" w:cs="Times New Roman"/>
          <w:sz w:val="28"/>
          <w:szCs w:val="28"/>
        </w:rPr>
        <w:t xml:space="preserve"> я обратилась к методу анкетирования и  узнала, какими сервисами пользуются учащиеся нашей школы </w:t>
      </w:r>
      <w:r w:rsidR="00E644AD">
        <w:rPr>
          <w:rFonts w:ascii="Times New Roman" w:hAnsi="Times New Roman" w:cs="Times New Roman"/>
          <w:sz w:val="28"/>
          <w:szCs w:val="28"/>
        </w:rPr>
        <w:t>(</w:t>
      </w:r>
      <w:r w:rsidR="00670B5A" w:rsidRPr="00670B5A">
        <w:rPr>
          <w:rFonts w:ascii="Times New Roman" w:hAnsi="Times New Roman" w:cs="Times New Roman"/>
          <w:sz w:val="28"/>
          <w:szCs w:val="28"/>
        </w:rPr>
        <w:t xml:space="preserve">Приложение №1). Сегодня разработками программ машинного перевода занимаются многие компании, однако на мировом рынке лидируют продукты двух организаций - зарубежная компания </w:t>
      </w:r>
      <w:proofErr w:type="spellStart"/>
      <w:r w:rsidR="00670B5A" w:rsidRPr="00670B5A">
        <w:rPr>
          <w:rFonts w:ascii="Times New Roman" w:hAnsi="Times New Roman" w:cs="Times New Roman"/>
          <w:sz w:val="28"/>
          <w:szCs w:val="28"/>
          <w:lang w:val="en-US"/>
        </w:rPr>
        <w:t>Systran</w:t>
      </w:r>
      <w:proofErr w:type="spellEnd"/>
      <w:r w:rsidR="00670B5A" w:rsidRPr="00670B5A">
        <w:rPr>
          <w:rFonts w:ascii="Times New Roman" w:hAnsi="Times New Roman" w:cs="Times New Roman"/>
          <w:sz w:val="28"/>
          <w:szCs w:val="28"/>
        </w:rPr>
        <w:t xml:space="preserve">  и российская компания ПРОМТ. Проведя анкетирование среди учащихся своей </w:t>
      </w:r>
      <w:proofErr w:type="gramStart"/>
      <w:r w:rsidR="00670B5A" w:rsidRPr="00670B5A">
        <w:rPr>
          <w:rFonts w:ascii="Times New Roman" w:hAnsi="Times New Roman" w:cs="Times New Roman"/>
          <w:sz w:val="28"/>
          <w:szCs w:val="28"/>
        </w:rPr>
        <w:t>параллели</w:t>
      </w:r>
      <w:proofErr w:type="gramEnd"/>
      <w:r w:rsidR="00670B5A" w:rsidRPr="00670B5A">
        <w:rPr>
          <w:rFonts w:ascii="Times New Roman" w:hAnsi="Times New Roman" w:cs="Times New Roman"/>
          <w:sz w:val="28"/>
          <w:szCs w:val="28"/>
        </w:rPr>
        <w:t xml:space="preserve">  я выяснила, что самыми популярными  сервисами онлайн - перевода  среди подростков являются </w:t>
      </w:r>
      <w:r w:rsidR="00B66052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670B5A" w:rsidRPr="00670B5A">
        <w:rPr>
          <w:rFonts w:ascii="Times New Roman" w:hAnsi="Times New Roman" w:cs="Times New Roman"/>
          <w:sz w:val="28"/>
          <w:szCs w:val="28"/>
        </w:rPr>
        <w:t xml:space="preserve">, </w:t>
      </w:r>
      <w:r w:rsidR="00B66052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670B5A" w:rsidRPr="00670B5A">
        <w:rPr>
          <w:rFonts w:ascii="Times New Roman" w:hAnsi="Times New Roman" w:cs="Times New Roman"/>
          <w:sz w:val="28"/>
          <w:szCs w:val="28"/>
        </w:rPr>
        <w:t xml:space="preserve">  и  </w:t>
      </w:r>
      <w:r w:rsidR="00670B5A" w:rsidRPr="00670B5A">
        <w:rPr>
          <w:rFonts w:ascii="Times New Roman" w:hAnsi="Times New Roman" w:cs="Times New Roman"/>
          <w:sz w:val="28"/>
          <w:szCs w:val="28"/>
          <w:lang w:val="en-US"/>
        </w:rPr>
        <w:t>PROMT</w:t>
      </w:r>
      <w:r w:rsidR="00670B5A" w:rsidRPr="00670B5A">
        <w:rPr>
          <w:rFonts w:ascii="Times New Roman" w:hAnsi="Times New Roman" w:cs="Times New Roman"/>
          <w:sz w:val="28"/>
          <w:szCs w:val="28"/>
        </w:rPr>
        <w:t>, поэтому более подробно рассмотрю именно эти программы.</w:t>
      </w:r>
    </w:p>
    <w:p w:rsidR="00670B5A" w:rsidRPr="00670B5A" w:rsidRDefault="00670B5A" w:rsidP="00670B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B5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70B5A">
        <w:rPr>
          <w:rFonts w:ascii="Times New Roman" w:hAnsi="Times New Roman" w:cs="Times New Roman"/>
          <w:sz w:val="28"/>
          <w:szCs w:val="28"/>
        </w:rPr>
        <w:t>Ознакомившись с результатами  опроса и комментариями в сети интернет я выяснила, что</w:t>
      </w:r>
      <w:proofErr w:type="gramEnd"/>
      <w:r w:rsidRPr="00670B5A">
        <w:rPr>
          <w:rFonts w:ascii="Times New Roman" w:hAnsi="Times New Roman" w:cs="Times New Roman"/>
          <w:sz w:val="28"/>
          <w:szCs w:val="28"/>
        </w:rPr>
        <w:t xml:space="preserve"> онлайн – переводчик </w:t>
      </w:r>
      <w:r w:rsidRPr="00670B5A">
        <w:rPr>
          <w:rFonts w:ascii="Times New Roman" w:hAnsi="Times New Roman" w:cs="Times New Roman"/>
          <w:sz w:val="28"/>
          <w:szCs w:val="28"/>
          <w:lang w:val="en-US"/>
        </w:rPr>
        <w:t>PROMP</w:t>
      </w:r>
      <w:r w:rsidRPr="00670B5A">
        <w:rPr>
          <w:rFonts w:ascii="Times New Roman" w:hAnsi="Times New Roman" w:cs="Times New Roman"/>
          <w:sz w:val="28"/>
          <w:szCs w:val="28"/>
        </w:rPr>
        <w:t xml:space="preserve"> </w:t>
      </w:r>
      <w:r w:rsidRPr="00670B5A">
        <w:rPr>
          <w:rFonts w:ascii="Times New Roman" w:hAnsi="Times New Roman" w:cs="Times New Roman"/>
          <w:sz w:val="28"/>
          <w:szCs w:val="28"/>
          <w:lang w:val="en-US"/>
        </w:rPr>
        <w:t>Translate</w:t>
      </w:r>
      <w:r w:rsidRPr="00670B5A">
        <w:rPr>
          <w:rFonts w:ascii="Times New Roman" w:hAnsi="Times New Roman" w:cs="Times New Roman"/>
          <w:sz w:val="28"/>
          <w:szCs w:val="28"/>
        </w:rPr>
        <w:t>.</w:t>
      </w:r>
      <w:r w:rsidRPr="00670B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6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605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0" w:history="1">
        <w:r w:rsidR="00B66052" w:rsidRPr="00C5638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66052" w:rsidRPr="00C56380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B66052" w:rsidRPr="00C5638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66052" w:rsidRPr="00C5638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B66052" w:rsidRPr="00C5638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translate</w:t>
        </w:r>
        <w:r w:rsidR="00B66052" w:rsidRPr="00C5638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B66052" w:rsidRPr="00C5638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70B5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66052" w:rsidRPr="00B66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наиболее популярным и доступным современным  интернет - пользователям. Из комментариев интернет - пользователей я узнала, что компания ПРОМТ считается абсолютным лидером на российском рынке услуг онлайнового перевода. Данный сервис существует с 1998 года. Он поддерживает 7 иностранных языков и осуществляет переводы в 25 направлениях. При переводе специализированных текстов можно выбрать определённую тематику: общение, бизнес, автомобили, спорт и т.д. Кроме того, зарегистрированный пользователь, может воспользоваться дополнительными настройками. Недостатком системы является ограниченное количество вводимых символов (500 знаков).  К  числу дополнительных удобств  относятся виртуальная клавиатура, возможность проверки орфографии, просмотр транскрипции и возможность работы с готовым текстом. </w:t>
      </w:r>
    </w:p>
    <w:p w:rsidR="00670B5A" w:rsidRPr="00670B5A" w:rsidRDefault="00670B5A" w:rsidP="00670B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Сервис </w:t>
      </w:r>
      <w:r w:rsidRPr="00670B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Google</w:t>
      </w:r>
      <w:r w:rsidRPr="006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0B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Translate</w:t>
      </w:r>
      <w:r w:rsidRPr="006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1" w:history="1">
        <w:r w:rsidRPr="00670B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670B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670B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translate</w:t>
        </w:r>
        <w:r w:rsidRPr="00670B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670B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google</w:t>
        </w:r>
        <w:r w:rsidRPr="00670B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670B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com</w:t>
        </w:r>
      </w:hyperlink>
      <w:r w:rsidRPr="00670B5A">
        <w:rPr>
          <w:rFonts w:ascii="Times New Roman" w:hAnsi="Times New Roman" w:cs="Times New Roman"/>
          <w:color w:val="000000" w:themeColor="text1"/>
          <w:sz w:val="28"/>
          <w:szCs w:val="28"/>
        </w:rPr>
        <w:t>)  представляет собой онлайн - переводчик текстов и ве</w:t>
      </w:r>
      <w:proofErr w:type="gramStart"/>
      <w:r w:rsidRPr="00670B5A">
        <w:rPr>
          <w:rFonts w:ascii="Times New Roman" w:hAnsi="Times New Roman" w:cs="Times New Roman"/>
          <w:color w:val="000000" w:themeColor="text1"/>
          <w:sz w:val="28"/>
          <w:szCs w:val="28"/>
        </w:rPr>
        <w:t>б-</w:t>
      </w:r>
      <w:proofErr w:type="gramEnd"/>
      <w:r w:rsidRPr="006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страниц, который является одним из элементов поисковой системы </w:t>
      </w:r>
      <w:r w:rsidRPr="00670B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Google</w:t>
      </w:r>
      <w:r w:rsidRPr="006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Данный переводчик работает с 51 </w:t>
      </w:r>
      <w:r w:rsidRPr="00670B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языком. В данном сервисе появилось несколько новых функций. Теперь можно пользоваться кнопкой «Перевести», т.к. программа автоматически переводит слово или текст по мере ввода в соответствующее поле. При переводе отдельных слов программа функционирует как онлай</w:t>
      </w:r>
      <w:proofErr w:type="gramStart"/>
      <w:r w:rsidRPr="00670B5A">
        <w:rPr>
          <w:rFonts w:ascii="Times New Roman" w:hAnsi="Times New Roman" w:cs="Times New Roman"/>
          <w:color w:val="000000" w:themeColor="text1"/>
          <w:sz w:val="28"/>
          <w:szCs w:val="28"/>
        </w:rPr>
        <w:t>н-</w:t>
      </w:r>
      <w:proofErr w:type="gramEnd"/>
      <w:r w:rsidRPr="006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словарь и предлагает все возможные варианты перевода, разбивая все слова по частям речи. Таким образом, данная система является самым универсальным в ряду других переводчиков. Однако мне предстоит узнать, настолько ли силён данный переводчик в вопросе о качестве переводов?</w:t>
      </w:r>
    </w:p>
    <w:p w:rsidR="00670B5A" w:rsidRPr="00670B5A" w:rsidRDefault="00670B5A" w:rsidP="00670B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Простой, совсем молодой онлайн Яндекс переводчик (</w:t>
      </w:r>
      <w:hyperlink r:id="rId12" w:history="1">
        <w:r w:rsidRPr="00670B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670B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670B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translate</w:t>
        </w:r>
        <w:r w:rsidRPr="00670B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670B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r w:rsidRPr="00670B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670B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Pr="00670B5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  <w:r w:rsidRPr="006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может сделать, согласно комментариям, качественный перевод с 12 языков. Готовый перевод даёт возможность понять основной смысл текста. А чтобы привести текст в нормальное состояние его можно скопировать и подкорректировать. Затем проверяется орфография онлайн, в том же сервисе Яндекс, и текст, станет вполне понятным и читаемым. Вообще, судя по опросам и комментариям,  многие пользователи остаются довольны переводом, т.к. он ориентирован именно на русскоязычную аудиторию и имеет в своём арсенале мощные русские словари. Кроме того, в данном переводчике можно прослушать произношение слов и коротких фраз. </w:t>
      </w:r>
    </w:p>
    <w:p w:rsidR="00720EF1" w:rsidRPr="00495E3B" w:rsidRDefault="00720EF1" w:rsidP="00670B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369" w:rsidRPr="00495E3B" w:rsidRDefault="00337369" w:rsidP="00670B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369" w:rsidRPr="00495E3B" w:rsidRDefault="00337369" w:rsidP="00670B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369" w:rsidRPr="00495E3B" w:rsidRDefault="00337369" w:rsidP="00670B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369" w:rsidRPr="00495E3B" w:rsidRDefault="00337369" w:rsidP="00670B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EF1" w:rsidRDefault="00720EF1" w:rsidP="002C11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EF1" w:rsidRDefault="00720EF1" w:rsidP="002C11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EF1" w:rsidRDefault="00720EF1" w:rsidP="002C11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EF1" w:rsidRDefault="00720EF1" w:rsidP="002C11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B5A" w:rsidRDefault="00670B5A" w:rsidP="002C11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EF1" w:rsidRDefault="00720EF1" w:rsidP="002C11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EF1" w:rsidRDefault="002C111E" w:rsidP="00AF2A8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2. Практическая часть </w:t>
      </w:r>
    </w:p>
    <w:p w:rsidR="00AF2A8E" w:rsidRPr="00AF2A8E" w:rsidRDefault="00AF2A8E" w:rsidP="00AF2A8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A8E">
        <w:rPr>
          <w:rFonts w:ascii="Times New Roman" w:hAnsi="Times New Roman" w:cs="Times New Roman"/>
          <w:sz w:val="28"/>
          <w:szCs w:val="28"/>
        </w:rPr>
        <w:t>2.1</w:t>
      </w:r>
      <w:r w:rsidR="00A266EC">
        <w:rPr>
          <w:rFonts w:ascii="Times New Roman" w:hAnsi="Times New Roman" w:cs="Times New Roman"/>
          <w:sz w:val="28"/>
          <w:szCs w:val="28"/>
        </w:rPr>
        <w:t>.</w:t>
      </w:r>
      <w:r w:rsidRPr="00AF2A8E">
        <w:rPr>
          <w:rFonts w:ascii="Times New Roman" w:hAnsi="Times New Roman" w:cs="Times New Roman"/>
          <w:sz w:val="28"/>
          <w:szCs w:val="28"/>
        </w:rPr>
        <w:t xml:space="preserve"> Анализ результатов анкетирования</w:t>
      </w:r>
    </w:p>
    <w:p w:rsidR="00AF2A8E" w:rsidRPr="00AF2A8E" w:rsidRDefault="00AF2A8E" w:rsidP="00AF2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2A8E">
        <w:rPr>
          <w:rFonts w:ascii="Times New Roman" w:hAnsi="Times New Roman" w:cs="Times New Roman"/>
          <w:sz w:val="28"/>
          <w:szCs w:val="28"/>
        </w:rPr>
        <w:t>Мы решил</w:t>
      </w:r>
      <w:r w:rsidR="00A266EC">
        <w:rPr>
          <w:rFonts w:ascii="Times New Roman" w:hAnsi="Times New Roman" w:cs="Times New Roman"/>
          <w:sz w:val="28"/>
          <w:szCs w:val="28"/>
        </w:rPr>
        <w:t>и провести опрос среди  обучающихся 6-7 классов МКОУ СОШ №16. В анкетирование приняло участие 20 человек.</w:t>
      </w:r>
      <w:r w:rsidRPr="00AF2A8E">
        <w:rPr>
          <w:rFonts w:ascii="Times New Roman" w:hAnsi="Times New Roman" w:cs="Times New Roman"/>
          <w:sz w:val="28"/>
          <w:szCs w:val="28"/>
        </w:rPr>
        <w:t xml:space="preserve"> В анкете было предложено ответить на следующие вопросы:</w:t>
      </w:r>
    </w:p>
    <w:p w:rsidR="00AF2A8E" w:rsidRPr="00AF2A8E" w:rsidRDefault="00AF2A8E" w:rsidP="00AF2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A8E">
        <w:rPr>
          <w:rFonts w:ascii="Times New Roman" w:hAnsi="Times New Roman" w:cs="Times New Roman"/>
          <w:sz w:val="28"/>
          <w:szCs w:val="28"/>
        </w:rPr>
        <w:t>1. Поль</w:t>
      </w:r>
      <w:r w:rsidR="00A266EC">
        <w:rPr>
          <w:rFonts w:ascii="Times New Roman" w:hAnsi="Times New Roman" w:cs="Times New Roman"/>
          <w:sz w:val="28"/>
          <w:szCs w:val="28"/>
        </w:rPr>
        <w:t>зуетесь ли Вы онлайн – переводчиком</w:t>
      </w:r>
      <w:r w:rsidRPr="00AF2A8E">
        <w:rPr>
          <w:rFonts w:ascii="Times New Roman" w:hAnsi="Times New Roman" w:cs="Times New Roman"/>
          <w:sz w:val="28"/>
          <w:szCs w:val="28"/>
        </w:rPr>
        <w:t>?</w:t>
      </w:r>
    </w:p>
    <w:p w:rsidR="00A266EC" w:rsidRPr="00A266EC" w:rsidRDefault="009D5008" w:rsidP="00AF2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F2A8E" w:rsidRPr="00AF2A8E">
        <w:rPr>
          <w:rFonts w:ascii="Times New Roman" w:hAnsi="Times New Roman" w:cs="Times New Roman"/>
          <w:sz w:val="28"/>
          <w:szCs w:val="28"/>
        </w:rPr>
        <w:t xml:space="preserve">Какими онлайн – переводчиками </w:t>
      </w:r>
      <w:r w:rsidR="00A266EC">
        <w:rPr>
          <w:rFonts w:ascii="Times New Roman" w:hAnsi="Times New Roman" w:cs="Times New Roman"/>
          <w:sz w:val="28"/>
          <w:szCs w:val="28"/>
        </w:rPr>
        <w:t>Вы пользуетесь?</w:t>
      </w:r>
    </w:p>
    <w:p w:rsidR="009D5008" w:rsidRPr="00AF2A8E" w:rsidRDefault="009D5008" w:rsidP="00AF2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D5008">
        <w:rPr>
          <w:rFonts w:ascii="Times New Roman" w:hAnsi="Times New Roman" w:cs="Times New Roman"/>
          <w:sz w:val="28"/>
          <w:szCs w:val="28"/>
        </w:rPr>
        <w:t>Довольны ли Вы переводом онлайн - переводчика?</w:t>
      </w:r>
    </w:p>
    <w:p w:rsidR="00AF2A8E" w:rsidRPr="00AF2A8E" w:rsidRDefault="00AF2A8E" w:rsidP="00AF2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A8E">
        <w:rPr>
          <w:rFonts w:ascii="Times New Roman" w:hAnsi="Times New Roman" w:cs="Times New Roman"/>
          <w:sz w:val="28"/>
          <w:szCs w:val="28"/>
        </w:rPr>
        <w:t xml:space="preserve">4. Причины пользования онлайн – переводчиком? </w:t>
      </w:r>
    </w:p>
    <w:p w:rsidR="009D5008" w:rsidRPr="00A266EC" w:rsidRDefault="00AF2A8E" w:rsidP="00A266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A8E">
        <w:rPr>
          <w:rFonts w:ascii="Times New Roman" w:hAnsi="Times New Roman" w:cs="Times New Roman"/>
          <w:sz w:val="28"/>
          <w:szCs w:val="28"/>
        </w:rPr>
        <w:t xml:space="preserve">         Анализ</w:t>
      </w:r>
      <w:r w:rsidR="00A266EC">
        <w:rPr>
          <w:rFonts w:ascii="Times New Roman" w:hAnsi="Times New Roman" w:cs="Times New Roman"/>
          <w:sz w:val="28"/>
          <w:szCs w:val="28"/>
        </w:rPr>
        <w:t xml:space="preserve"> результатов показал следующее:</w:t>
      </w:r>
      <w:r w:rsidRPr="00AF2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008" w:rsidRDefault="00130729" w:rsidP="00A266E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</w:rPr>
        <w:drawing>
          <wp:inline distT="0" distB="0" distL="0" distR="0" wp14:anchorId="7D4D717A" wp14:editId="1F0756E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D5008" w:rsidRDefault="00A266EC" w:rsidP="00A266EC">
      <w:pPr>
        <w:tabs>
          <w:tab w:val="left" w:pos="1215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</w:p>
    <w:p w:rsidR="00A266EC" w:rsidRDefault="00A266EC" w:rsidP="00A266EC">
      <w:pPr>
        <w:tabs>
          <w:tab w:val="left" w:pos="1215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8130B" w:rsidRDefault="0028130B" w:rsidP="00AF2A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</w:t>
      </w:r>
      <w:r w:rsidR="00AF2A8E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A266EC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30B">
        <w:rPr>
          <w:rFonts w:ascii="Times New Roman" w:eastAsia="Times New Roman" w:hAnsi="Times New Roman" w:cs="Times New Roman"/>
          <w:sz w:val="28"/>
          <w:szCs w:val="28"/>
        </w:rPr>
        <w:t xml:space="preserve"> Тестирование онлайн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130B">
        <w:rPr>
          <w:rFonts w:ascii="Times New Roman" w:eastAsia="Times New Roman" w:hAnsi="Times New Roman" w:cs="Times New Roman"/>
          <w:sz w:val="28"/>
          <w:szCs w:val="28"/>
        </w:rPr>
        <w:t xml:space="preserve"> переводчиков</w:t>
      </w:r>
    </w:p>
    <w:p w:rsidR="00337369" w:rsidRDefault="00337369" w:rsidP="00AF2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369">
        <w:rPr>
          <w:rFonts w:ascii="Times New Roman" w:hAnsi="Times New Roman" w:cs="Times New Roman"/>
          <w:sz w:val="28"/>
          <w:szCs w:val="28"/>
        </w:rPr>
        <w:t xml:space="preserve">   Для определения качества перевода я обратилась к методу апробации. Передо мной стояла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онлайн-</w:t>
      </w:r>
      <w:r w:rsidRPr="00337369">
        <w:rPr>
          <w:rFonts w:ascii="Times New Roman" w:hAnsi="Times New Roman" w:cs="Times New Roman"/>
          <w:sz w:val="28"/>
          <w:szCs w:val="28"/>
        </w:rPr>
        <w:t xml:space="preserve">переводчик легче использовать и его перевод ближе к оригиналу? Чтобы оценить качество услуг, я выбрала </w:t>
      </w: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337369">
        <w:rPr>
          <w:rFonts w:ascii="Times New Roman" w:hAnsi="Times New Roman" w:cs="Times New Roman"/>
          <w:sz w:val="28"/>
          <w:szCs w:val="28"/>
        </w:rPr>
        <w:t>на английском языке</w:t>
      </w:r>
      <w:r w:rsidRPr="00337369">
        <w:t xml:space="preserve"> </w:t>
      </w:r>
      <w:r w:rsidRPr="00337369">
        <w:rPr>
          <w:rFonts w:ascii="Times New Roman" w:hAnsi="Times New Roman" w:cs="Times New Roman"/>
          <w:sz w:val="28"/>
          <w:szCs w:val="28"/>
        </w:rPr>
        <w:t>из учебника за 6 класс “</w:t>
      </w:r>
      <w:proofErr w:type="spellStart"/>
      <w:r w:rsidRPr="00337369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337369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337369">
        <w:rPr>
          <w:rFonts w:ascii="Times New Roman" w:hAnsi="Times New Roman" w:cs="Times New Roman"/>
          <w:sz w:val="28"/>
          <w:szCs w:val="28"/>
        </w:rPr>
        <w:t>Virginia</w:t>
      </w:r>
      <w:proofErr w:type="spellEnd"/>
      <w:r w:rsidRPr="00337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369">
        <w:rPr>
          <w:rFonts w:ascii="Times New Roman" w:hAnsi="Times New Roman" w:cs="Times New Roman"/>
          <w:sz w:val="28"/>
          <w:szCs w:val="28"/>
        </w:rPr>
        <w:t>Evans</w:t>
      </w:r>
      <w:proofErr w:type="spellEnd"/>
      <w:r w:rsidRPr="003373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369">
        <w:rPr>
          <w:rFonts w:ascii="Times New Roman" w:hAnsi="Times New Roman" w:cs="Times New Roman"/>
          <w:sz w:val="28"/>
          <w:szCs w:val="28"/>
        </w:rPr>
        <w:t>Jenny</w:t>
      </w:r>
      <w:proofErr w:type="spellEnd"/>
      <w:r w:rsidRPr="00337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369">
        <w:rPr>
          <w:rFonts w:ascii="Times New Roman" w:hAnsi="Times New Roman" w:cs="Times New Roman"/>
          <w:sz w:val="28"/>
          <w:szCs w:val="28"/>
        </w:rPr>
        <w:t>Dooly</w:t>
      </w:r>
      <w:proofErr w:type="spellEnd"/>
      <w:r w:rsidRPr="003373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369">
        <w:rPr>
          <w:rFonts w:ascii="Times New Roman" w:hAnsi="Times New Roman" w:cs="Times New Roman"/>
          <w:sz w:val="28"/>
          <w:szCs w:val="28"/>
        </w:rPr>
        <w:t>Olga</w:t>
      </w:r>
      <w:proofErr w:type="spellEnd"/>
      <w:r w:rsidRPr="00337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369">
        <w:rPr>
          <w:rFonts w:ascii="Times New Roman" w:hAnsi="Times New Roman" w:cs="Times New Roman"/>
          <w:sz w:val="28"/>
          <w:szCs w:val="28"/>
        </w:rPr>
        <w:t>Podolyako</w:t>
      </w:r>
      <w:proofErr w:type="spellEnd"/>
      <w:r w:rsidRPr="003373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2A8E">
        <w:rPr>
          <w:rFonts w:ascii="Times New Roman" w:hAnsi="Times New Roman" w:cs="Times New Roman"/>
          <w:sz w:val="28"/>
          <w:szCs w:val="28"/>
        </w:rPr>
        <w:t>Julia</w:t>
      </w:r>
      <w:proofErr w:type="spellEnd"/>
      <w:r w:rsidR="00AF2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A8E">
        <w:rPr>
          <w:rFonts w:ascii="Times New Roman" w:hAnsi="Times New Roman" w:cs="Times New Roman"/>
          <w:sz w:val="28"/>
          <w:szCs w:val="28"/>
        </w:rPr>
        <w:t>Vaulina</w:t>
      </w:r>
      <w:proofErr w:type="spellEnd"/>
      <w:r w:rsidR="00AF2A8E">
        <w:rPr>
          <w:rFonts w:ascii="Times New Roman" w:hAnsi="Times New Roman" w:cs="Times New Roman"/>
          <w:sz w:val="28"/>
          <w:szCs w:val="28"/>
        </w:rPr>
        <w:t>)</w:t>
      </w:r>
      <w:r w:rsidRPr="00337369">
        <w:rPr>
          <w:rFonts w:ascii="Times New Roman" w:hAnsi="Times New Roman" w:cs="Times New Roman"/>
          <w:sz w:val="28"/>
          <w:szCs w:val="28"/>
        </w:rPr>
        <w:t xml:space="preserve"> и </w:t>
      </w:r>
      <w:r w:rsidR="00AF2A8E">
        <w:rPr>
          <w:rFonts w:ascii="Times New Roman" w:hAnsi="Times New Roman" w:cs="Times New Roman"/>
          <w:sz w:val="28"/>
          <w:szCs w:val="28"/>
        </w:rPr>
        <w:t>перевела</w:t>
      </w:r>
      <w:r w:rsidRPr="00337369">
        <w:rPr>
          <w:rFonts w:ascii="Times New Roman" w:hAnsi="Times New Roman" w:cs="Times New Roman"/>
          <w:sz w:val="28"/>
          <w:szCs w:val="28"/>
        </w:rPr>
        <w:t xml:space="preserve"> его на русский язык, используя разные онлайн</w:t>
      </w:r>
      <w:r w:rsidR="00AF2A8E">
        <w:rPr>
          <w:rFonts w:ascii="Times New Roman" w:hAnsi="Times New Roman" w:cs="Times New Roman"/>
          <w:sz w:val="28"/>
          <w:szCs w:val="28"/>
        </w:rPr>
        <w:t xml:space="preserve"> </w:t>
      </w:r>
      <w:r w:rsidRPr="00337369">
        <w:rPr>
          <w:rFonts w:ascii="Times New Roman" w:hAnsi="Times New Roman" w:cs="Times New Roman"/>
          <w:sz w:val="28"/>
          <w:szCs w:val="28"/>
        </w:rPr>
        <w:t>- переводчики.</w:t>
      </w:r>
    </w:p>
    <w:p w:rsidR="00DE0E2A" w:rsidRDefault="00DE0E2A" w:rsidP="002813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Оригинал текста и его перевод: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0E2A" w:rsidTr="00DE0E2A">
        <w:tc>
          <w:tcPr>
            <w:tcW w:w="4785" w:type="dxa"/>
          </w:tcPr>
          <w:p w:rsidR="00DE0E2A" w:rsidRDefault="00DE0E2A" w:rsidP="00DE0E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Оригинал текста </w:t>
            </w:r>
          </w:p>
        </w:tc>
        <w:tc>
          <w:tcPr>
            <w:tcW w:w="4786" w:type="dxa"/>
          </w:tcPr>
          <w:p w:rsidR="00DE0E2A" w:rsidRDefault="00DE0E2A" w:rsidP="00DE0E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Правильный перевод </w:t>
            </w:r>
          </w:p>
        </w:tc>
      </w:tr>
      <w:tr w:rsidR="00DE0E2A" w:rsidRPr="00C03B4F" w:rsidTr="00DE0E2A">
        <w:tc>
          <w:tcPr>
            <w:tcW w:w="4785" w:type="dxa"/>
          </w:tcPr>
          <w:p w:rsidR="00DE0E2A" w:rsidRPr="00DE0E2A" w:rsidRDefault="00DE0E2A" w:rsidP="00DE0E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Red Double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Decker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bus</w:t>
            </w:r>
          </w:p>
          <w:p w:rsidR="00DE0E2A" w:rsidRPr="00DE0E2A" w:rsidRDefault="00DE0E2A" w:rsidP="002813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You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can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see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these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red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double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decker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buses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in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London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They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are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tall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but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they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are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not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very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fast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Tourists like taking these buses because they can have a nice view of the city from the upper deck.</w:t>
            </w:r>
          </w:p>
        </w:tc>
        <w:tc>
          <w:tcPr>
            <w:tcW w:w="4786" w:type="dxa"/>
          </w:tcPr>
          <w:p w:rsidR="00DE0E2A" w:rsidRDefault="00C03B4F" w:rsidP="00C03B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 двухэтажный автобус</w:t>
            </w:r>
          </w:p>
          <w:p w:rsidR="00C03B4F" w:rsidRPr="00C03B4F" w:rsidRDefault="00C03B4F" w:rsidP="00C0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можете увидеть эти красные двухэтажные автобусы в Лондоне. Они высокие, но не очень быстрые. Туристы любят ездить на таких автобусах, потому что они могут увидеть прекрасный вид на город со второго этажа. </w:t>
            </w:r>
          </w:p>
        </w:tc>
      </w:tr>
    </w:tbl>
    <w:p w:rsidR="00DE0E2A" w:rsidRPr="00C03B4F" w:rsidRDefault="00DE0E2A" w:rsidP="002813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30B" w:rsidRPr="002B3C77" w:rsidRDefault="0028130B" w:rsidP="002813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B4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Переводчик </w:t>
      </w:r>
      <w:r w:rsidRPr="008660B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Google</w:t>
      </w:r>
      <w:r w:rsidRPr="002B3C77">
        <w:rPr>
          <w:rFonts w:ascii="Times New Roman" w:eastAsia="Times New Roman" w:hAnsi="Times New Roman" w:cs="Times New Roman"/>
          <w:sz w:val="28"/>
          <w:szCs w:val="28"/>
        </w:rPr>
        <w:t xml:space="preserve"> перевел текст так: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130B" w:rsidTr="0028130B">
        <w:tc>
          <w:tcPr>
            <w:tcW w:w="4785" w:type="dxa"/>
          </w:tcPr>
          <w:p w:rsidR="0028130B" w:rsidRDefault="0028130B" w:rsidP="0028130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35FD6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на английском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языке</w:t>
            </w:r>
          </w:p>
        </w:tc>
        <w:tc>
          <w:tcPr>
            <w:tcW w:w="4786" w:type="dxa"/>
          </w:tcPr>
          <w:p w:rsidR="0028130B" w:rsidRPr="00C03B4F" w:rsidRDefault="0028130B" w:rsidP="0028130B">
            <w:pPr>
              <w:pStyle w:val="2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 </w:t>
            </w:r>
            <w:r w:rsidRPr="00D35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</w:p>
        </w:tc>
      </w:tr>
      <w:tr w:rsidR="0028130B" w:rsidRPr="00E644AD" w:rsidTr="0028130B">
        <w:tc>
          <w:tcPr>
            <w:tcW w:w="4785" w:type="dxa"/>
          </w:tcPr>
          <w:p w:rsidR="00DE0E2A" w:rsidRPr="00670B5A" w:rsidRDefault="00DE0E2A" w:rsidP="00DE0E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Red</w:t>
            </w:r>
            <w:r w:rsidRPr="00670B5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Double</w:t>
            </w:r>
            <w:r w:rsidRPr="00670B5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Decker</w:t>
            </w:r>
            <w:r w:rsidRPr="00670B5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bus</w:t>
            </w:r>
          </w:p>
          <w:p w:rsidR="0028130B" w:rsidRPr="00DE0E2A" w:rsidRDefault="00DE0E2A" w:rsidP="0028130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You</w:t>
            </w:r>
            <w:r w:rsidRPr="00670B5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can</w:t>
            </w:r>
            <w:r w:rsidRPr="00670B5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see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these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red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double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decker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buses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in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London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They</w:t>
            </w:r>
            <w:r w:rsidRPr="00670B5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are</w:t>
            </w:r>
            <w:r w:rsidRPr="00670B5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tall</w:t>
            </w:r>
            <w:r w:rsidRPr="00670B5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but</w:t>
            </w:r>
            <w:r w:rsidRPr="00670B5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they</w:t>
            </w:r>
            <w:r w:rsidRPr="00670B5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are</w:t>
            </w:r>
            <w:r w:rsidRPr="00670B5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not</w:t>
            </w:r>
            <w:r w:rsidRPr="00670B5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very</w:t>
            </w:r>
            <w:r w:rsidRPr="00670B5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fast</w:t>
            </w:r>
            <w:r w:rsidRPr="00670B5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Tourists like taking these buses because they can have a nice view of the city from the upper deck.</w:t>
            </w:r>
          </w:p>
        </w:tc>
        <w:tc>
          <w:tcPr>
            <w:tcW w:w="4786" w:type="dxa"/>
          </w:tcPr>
          <w:p w:rsidR="00E644AD" w:rsidRPr="00E644AD" w:rsidRDefault="00E644AD" w:rsidP="002038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644A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Красный двухэтажный автобус</w:t>
            </w:r>
          </w:p>
          <w:p w:rsidR="0028130B" w:rsidRPr="00E644AD" w:rsidRDefault="00E644AD" w:rsidP="0020388D">
            <w:pPr>
              <w:pStyle w:val="af"/>
              <w:jc w:val="both"/>
            </w:pPr>
            <w:r w:rsidRPr="00E644AD">
              <w:rPr>
                <w:rFonts w:ascii="Times New Roman" w:hAnsi="Times New Roman" w:cs="Times New Roman"/>
                <w:sz w:val="28"/>
                <w:szCs w:val="28"/>
              </w:rPr>
              <w:t>Вы можете увидеть эти красные двухэтажные автобусы в Лондоне. Они высокие, но они не очень быстры. Туристам нравится брать эти автобусы, потому что они могут иметь прекрасный вид на город с верхней палубы</w:t>
            </w:r>
            <w:r w:rsidRPr="00E644AD">
              <w:t>.</w:t>
            </w:r>
          </w:p>
        </w:tc>
      </w:tr>
    </w:tbl>
    <w:p w:rsidR="00D23634" w:rsidRPr="00D23634" w:rsidRDefault="00D23634" w:rsidP="00D236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236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Сервис онлайн-перевода </w:t>
      </w:r>
      <w:proofErr w:type="spellStart"/>
      <w:r w:rsidRPr="00D23634">
        <w:rPr>
          <w:rFonts w:ascii="Times New Roman" w:hAnsi="Times New Roman" w:cs="Times New Roman"/>
          <w:color w:val="000000"/>
          <w:spacing w:val="-1"/>
          <w:sz w:val="28"/>
          <w:szCs w:val="28"/>
        </w:rPr>
        <w:t>Google</w:t>
      </w:r>
      <w:proofErr w:type="spellEnd"/>
      <w:r w:rsidRPr="00D236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Translate не порадовал меня качеством. Переводчик в считанные секунды предоставил перевод низкого качества, представляющий собой связь грамматически неверно построенных предложений. Кроме того, по причине того, что переводчик не распознал и неверно передал смысл некоторых слов, был искажен смысл всего текста. В качестве примера можно привести первое предложение, в котором переводчик </w:t>
      </w:r>
      <w:proofErr w:type="gramStart"/>
      <w:r w:rsidRPr="00D2363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верно</w:t>
      </w:r>
      <w:proofErr w:type="gramEnd"/>
      <w:r w:rsidRPr="00D236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передал смысл слова «</w:t>
      </w:r>
      <w:proofErr w:type="spellStart"/>
      <w:r w:rsidRPr="00D23634">
        <w:rPr>
          <w:rFonts w:ascii="Times New Roman" w:hAnsi="Times New Roman" w:cs="Times New Roman"/>
          <w:color w:val="000000"/>
          <w:spacing w:val="-1"/>
          <w:sz w:val="28"/>
          <w:szCs w:val="28"/>
        </w:rPr>
        <w:t>well</w:t>
      </w:r>
      <w:proofErr w:type="spellEnd"/>
      <w:r w:rsidRPr="00D236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». Кроме того, в переведённом тексте, было несколько вовсе не переведённых слов. Придётся затратить немало усилий, чтобы понять смысл текста. В целом, весь текст, представляет собой цепочку неграмотно составленных предложений. Всё это объясняется </w:t>
      </w:r>
      <w:r w:rsidRPr="00D23634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тем, что выбранный нами переводчик не способен правильно распознать определённые грамматические структуры, имеющиеся в английском языке.  </w:t>
      </w:r>
    </w:p>
    <w:p w:rsidR="0028130B" w:rsidRPr="00D23634" w:rsidRDefault="00D23634" w:rsidP="00D236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236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Следующим на очереди был онлайн-переводчик  Yandex. Translate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130B" w:rsidTr="0038696C">
        <w:tc>
          <w:tcPr>
            <w:tcW w:w="4785" w:type="dxa"/>
          </w:tcPr>
          <w:p w:rsidR="0028130B" w:rsidRDefault="0028130B" w:rsidP="003869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35FD6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на английском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языке</w:t>
            </w:r>
          </w:p>
        </w:tc>
        <w:tc>
          <w:tcPr>
            <w:tcW w:w="4786" w:type="dxa"/>
          </w:tcPr>
          <w:p w:rsidR="0028130B" w:rsidRPr="00DE0E2A" w:rsidRDefault="0028130B" w:rsidP="0028130B">
            <w:pPr>
              <w:pStyle w:val="2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D3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</w:p>
        </w:tc>
      </w:tr>
      <w:tr w:rsidR="0028130B" w:rsidRPr="0020388D" w:rsidTr="0038696C">
        <w:tc>
          <w:tcPr>
            <w:tcW w:w="4785" w:type="dxa"/>
          </w:tcPr>
          <w:p w:rsidR="00DE0E2A" w:rsidRDefault="00DE0E2A" w:rsidP="00DE0E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Red Double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Decker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bus</w:t>
            </w:r>
          </w:p>
          <w:p w:rsidR="0028130B" w:rsidRPr="00DE0E2A" w:rsidRDefault="00DE0E2A" w:rsidP="0038696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You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can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see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these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red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double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decker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buses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in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London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They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are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tall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but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they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are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not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very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fast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Tourists like taking these buses because they can have a nice view of the city from the upper deck.</w:t>
            </w:r>
          </w:p>
        </w:tc>
        <w:tc>
          <w:tcPr>
            <w:tcW w:w="4786" w:type="dxa"/>
          </w:tcPr>
          <w:p w:rsidR="0020388D" w:rsidRPr="00603463" w:rsidRDefault="0020388D" w:rsidP="0020388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0346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Красный двухэтажный автобус</w:t>
            </w:r>
          </w:p>
          <w:p w:rsidR="0028130B" w:rsidRPr="0020388D" w:rsidRDefault="0020388D" w:rsidP="002038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0388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 можете увидеть эти красные двухэтажные автобусы в Лондоне. Они высокие, но не очень быстрые. Туристы любят принимать эти автобусы, потому что они могут иметь хороший вид на город с верхней палубы.</w:t>
            </w:r>
          </w:p>
        </w:tc>
      </w:tr>
    </w:tbl>
    <w:p w:rsidR="00D23634" w:rsidRPr="00D23634" w:rsidRDefault="00D23634" w:rsidP="00D23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34">
        <w:rPr>
          <w:rFonts w:ascii="Times New Roman" w:hAnsi="Times New Roman" w:cs="Times New Roman"/>
          <w:sz w:val="28"/>
          <w:szCs w:val="28"/>
        </w:rPr>
        <w:t>Данный онлайн переводчик часто упоминается в списке самых популярных сервисов онлайн-перевода, поэтому я испытала его функциональные возможности. Перевод содержал некоторое количество ошибок, но понять те</w:t>
      </w:r>
      <w:proofErr w:type="gramStart"/>
      <w:r w:rsidRPr="00D23634">
        <w:rPr>
          <w:rFonts w:ascii="Times New Roman" w:hAnsi="Times New Roman" w:cs="Times New Roman"/>
          <w:sz w:val="28"/>
          <w:szCs w:val="28"/>
        </w:rPr>
        <w:t>кст вс</w:t>
      </w:r>
      <w:proofErr w:type="gramEnd"/>
      <w:r w:rsidRPr="00D23634">
        <w:rPr>
          <w:rFonts w:ascii="Times New Roman" w:hAnsi="Times New Roman" w:cs="Times New Roman"/>
          <w:sz w:val="28"/>
          <w:szCs w:val="28"/>
        </w:rPr>
        <w:t>ё-таки было можно. Во второй части предложения почти каждое слово было переведено дословно, поэтому перевод звучит в некоторых местах абсурдно. И всё-таки данный переводчик достиг своей цели, и я смогла понять смысл текста.</w:t>
      </w:r>
    </w:p>
    <w:p w:rsidR="0028130B" w:rsidRPr="0020388D" w:rsidRDefault="00D23634" w:rsidP="00D23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34">
        <w:rPr>
          <w:rFonts w:ascii="Times New Roman" w:hAnsi="Times New Roman" w:cs="Times New Roman"/>
          <w:sz w:val="28"/>
          <w:szCs w:val="28"/>
        </w:rPr>
        <w:t xml:space="preserve">   И, наконец, последний сервис переводов, ПРОМТ. Translate.</w:t>
      </w:r>
    </w:p>
    <w:p w:rsidR="0028130B" w:rsidRPr="008660B4" w:rsidRDefault="0028130B" w:rsidP="002813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апробации </w:t>
      </w:r>
      <w:proofErr w:type="spellStart"/>
      <w:r w:rsidRPr="008660B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Promt</w:t>
      </w:r>
      <w:proofErr w:type="spellEnd"/>
      <w:r w:rsidRPr="008660B4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переводчика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130B" w:rsidTr="0038696C">
        <w:tc>
          <w:tcPr>
            <w:tcW w:w="4785" w:type="dxa"/>
          </w:tcPr>
          <w:p w:rsidR="0028130B" w:rsidRDefault="0028130B" w:rsidP="003869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35FD6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на английском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языке</w:t>
            </w:r>
          </w:p>
        </w:tc>
        <w:tc>
          <w:tcPr>
            <w:tcW w:w="4786" w:type="dxa"/>
          </w:tcPr>
          <w:p w:rsidR="0028130B" w:rsidRPr="00D35FD6" w:rsidRDefault="0028130B" w:rsidP="0028130B">
            <w:pPr>
              <w:pStyle w:val="2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D3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Promt</w:t>
            </w:r>
            <w:proofErr w:type="spellEnd"/>
          </w:p>
        </w:tc>
      </w:tr>
      <w:tr w:rsidR="0028130B" w:rsidRPr="006A7C4F" w:rsidTr="0038696C">
        <w:tc>
          <w:tcPr>
            <w:tcW w:w="4785" w:type="dxa"/>
          </w:tcPr>
          <w:p w:rsidR="00DE0E2A" w:rsidRDefault="00DE0E2A" w:rsidP="00DE0E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Red Double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Decker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bus</w:t>
            </w:r>
          </w:p>
          <w:p w:rsidR="0028130B" w:rsidRPr="00DE0E2A" w:rsidRDefault="00DE0E2A" w:rsidP="0038696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You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can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see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these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red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double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decker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buses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in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London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They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are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tall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but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they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are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not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very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fast</w:t>
            </w:r>
            <w:r w:rsidRPr="00DE0E2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Tourists like taking these buses because they can have a nice view of the city from the upper deck.</w:t>
            </w:r>
          </w:p>
        </w:tc>
        <w:tc>
          <w:tcPr>
            <w:tcW w:w="4786" w:type="dxa"/>
          </w:tcPr>
          <w:p w:rsidR="006A7C4F" w:rsidRPr="006A7C4F" w:rsidRDefault="006A7C4F" w:rsidP="006A7C4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A7C4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Красный Двухэтажный автобус</w:t>
            </w:r>
          </w:p>
          <w:p w:rsidR="0028130B" w:rsidRPr="006A7C4F" w:rsidRDefault="006A7C4F" w:rsidP="006A7C4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A7C4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 видите эти красные двухэтажные автобусы в Лондоне. Они высоки, но они не очень быстры. Туристы как взятие этих автобусов, потому что у них может быть хороший вид на город от верхней палубы.</w:t>
            </w:r>
          </w:p>
        </w:tc>
      </w:tr>
    </w:tbl>
    <w:p w:rsidR="002C111E" w:rsidRPr="006A7C4F" w:rsidRDefault="002C111E" w:rsidP="002813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A7C4F" w:rsidRDefault="00D23634" w:rsidP="00D236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34">
        <w:rPr>
          <w:rFonts w:ascii="Times New Roman" w:hAnsi="Times New Roman" w:cs="Times New Roman"/>
          <w:sz w:val="28"/>
          <w:szCs w:val="28"/>
        </w:rPr>
        <w:lastRenderedPageBreak/>
        <w:t>Перевод, предоставленный этим сервисом, шокировал меня своим низким качеством, и практически нулевым уровнем доступности для понимания. Текст, выданный переводчиком, представляет собой обычный подстрочник, изобилующий огромным количеством всевозможных ошибок. Самая существенная проблема данного перевода заключается в том, что он не способен на анализ грамматических связей, единственное. Что он может предложить пользователю,- это дословн</w:t>
      </w:r>
      <w:proofErr w:type="gramStart"/>
      <w:r w:rsidRPr="00D2363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23634">
        <w:rPr>
          <w:rFonts w:ascii="Times New Roman" w:hAnsi="Times New Roman" w:cs="Times New Roman"/>
          <w:sz w:val="28"/>
          <w:szCs w:val="28"/>
        </w:rPr>
        <w:t xml:space="preserve"> пословный перевод. Что касается всего текста, его даже трудно назвать переводом. Основная беда переводчика в том, что он употребил слова в значениях не соответствующих тексту. Резюмируя вышесказанное, можно сказать. Что данный переводчик вряд ли чем поможет пользователю при переводе. Данная программа выдаёт бессвязный набор слов, абсолютно не поддающийся редактированию.</w:t>
      </w:r>
    </w:p>
    <w:p w:rsidR="006A7C4F" w:rsidRDefault="006A7C4F" w:rsidP="00DF545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7C4F" w:rsidRDefault="006A7C4F" w:rsidP="00670B5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70B5A" w:rsidRDefault="00670B5A" w:rsidP="00670B5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2C1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Анализ результатов анкетирования</w:t>
      </w:r>
    </w:p>
    <w:p w:rsidR="00670B5A" w:rsidRDefault="00670B5A" w:rsidP="00670B5A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2B3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 решили провести опр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 среди</w:t>
      </w:r>
      <w:r w:rsidR="006A7C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учеников </w:t>
      </w:r>
      <w:r w:rsidR="006A7C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6 -7</w:t>
      </w:r>
      <w:r w:rsidR="006A7C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класса (20</w:t>
      </w:r>
      <w:r w:rsidRPr="002B3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человек). В анкете было предложено ответить на следующие вопросы:</w:t>
      </w:r>
      <w:r w:rsidRPr="002B3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1. Пользуетесь ли Вы онлайн – переводом?</w:t>
      </w:r>
      <w:r w:rsidRPr="002B3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2. Довольны ли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переводом онлайн - переводчика</w:t>
      </w:r>
      <w:r w:rsidRPr="002B3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?</w:t>
      </w:r>
      <w:r w:rsidRPr="002B3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3. Какими онлайн – переводчиками Вы пользуетесь (</w:t>
      </w:r>
      <w:r w:rsidRPr="002B3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Google</w:t>
      </w:r>
      <w:r w:rsidRPr="002B3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2B3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Yandex</w:t>
      </w:r>
      <w:r w:rsidRPr="002B3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…)</w:t>
      </w:r>
      <w:r w:rsidRPr="002B3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 xml:space="preserve">4. Причины пользования онлайн – переводчиком? </w:t>
      </w:r>
    </w:p>
    <w:p w:rsidR="00670B5A" w:rsidRDefault="00670B5A" w:rsidP="00670B5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2B3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Анализ результатов показал следующее.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B3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 вопрос «Пользуетесь ли Вы онлайн – переводом» 10 учащихся ответили, что  пользуются онлайн – переводом. 5 человек пользуются онлайн – переводом, но редко. Оказывается, 3 человека не пользуется онлайн – переводом. </w:t>
      </w:r>
    </w:p>
    <w:p w:rsidR="00670B5A" w:rsidRDefault="00670B5A" w:rsidP="00670B5A">
      <w:pPr>
        <w:spacing w:line="36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C111E" w:rsidRPr="00670B5A" w:rsidRDefault="002C111E" w:rsidP="002C111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EF1" w:rsidRPr="00670B5A" w:rsidRDefault="00720EF1" w:rsidP="002C111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Pr="00670B5A" w:rsidRDefault="00782AA2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A2" w:rsidRPr="00670B5A" w:rsidRDefault="00782AA2" w:rsidP="002C1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2AA2" w:rsidRPr="00670B5A" w:rsidSect="00495E3B">
      <w:footerReference w:type="defaul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FA" w:rsidRDefault="00C409FA" w:rsidP="00DE0E2A">
      <w:pPr>
        <w:spacing w:after="0" w:line="240" w:lineRule="auto"/>
      </w:pPr>
      <w:r>
        <w:separator/>
      </w:r>
    </w:p>
  </w:endnote>
  <w:endnote w:type="continuationSeparator" w:id="0">
    <w:p w:rsidR="00C409FA" w:rsidRDefault="00C409FA" w:rsidP="00DE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3B" w:rsidRDefault="00495E3B">
    <w:pPr>
      <w:pStyle w:val="ad"/>
      <w:jc w:val="center"/>
    </w:pPr>
  </w:p>
  <w:p w:rsidR="00495E3B" w:rsidRDefault="00495E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FA" w:rsidRDefault="00C409FA" w:rsidP="00DE0E2A">
      <w:pPr>
        <w:spacing w:after="0" w:line="240" w:lineRule="auto"/>
      </w:pPr>
      <w:r>
        <w:separator/>
      </w:r>
    </w:p>
  </w:footnote>
  <w:footnote w:type="continuationSeparator" w:id="0">
    <w:p w:rsidR="00C409FA" w:rsidRDefault="00C409FA" w:rsidP="00DE0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6C9A"/>
    <w:multiLevelType w:val="multilevel"/>
    <w:tmpl w:val="48903A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">
    <w:nsid w:val="29612D87"/>
    <w:multiLevelType w:val="hybridMultilevel"/>
    <w:tmpl w:val="97E47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633CCE"/>
    <w:multiLevelType w:val="hybridMultilevel"/>
    <w:tmpl w:val="05A4ABCE"/>
    <w:lvl w:ilvl="0" w:tplc="518CCC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645BAD"/>
    <w:multiLevelType w:val="hybridMultilevel"/>
    <w:tmpl w:val="A8962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5535BA"/>
    <w:multiLevelType w:val="hybridMultilevel"/>
    <w:tmpl w:val="6B2E1B4C"/>
    <w:lvl w:ilvl="0" w:tplc="B5F62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FA59A4"/>
    <w:multiLevelType w:val="hybridMultilevel"/>
    <w:tmpl w:val="62E0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83C53"/>
    <w:multiLevelType w:val="multilevel"/>
    <w:tmpl w:val="061EE5E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758A"/>
    <w:rsid w:val="0005758A"/>
    <w:rsid w:val="00093298"/>
    <w:rsid w:val="000F5F18"/>
    <w:rsid w:val="00130729"/>
    <w:rsid w:val="00143ED9"/>
    <w:rsid w:val="00161349"/>
    <w:rsid w:val="001A15E2"/>
    <w:rsid w:val="0020388D"/>
    <w:rsid w:val="0028130B"/>
    <w:rsid w:val="002C111E"/>
    <w:rsid w:val="00337369"/>
    <w:rsid w:val="00384CE2"/>
    <w:rsid w:val="003B1076"/>
    <w:rsid w:val="00483241"/>
    <w:rsid w:val="00495E3B"/>
    <w:rsid w:val="004A30C9"/>
    <w:rsid w:val="004F4754"/>
    <w:rsid w:val="00513E4F"/>
    <w:rsid w:val="005961FB"/>
    <w:rsid w:val="00603463"/>
    <w:rsid w:val="00616F07"/>
    <w:rsid w:val="00660B6C"/>
    <w:rsid w:val="00670B5A"/>
    <w:rsid w:val="006A7C4F"/>
    <w:rsid w:val="00720EF1"/>
    <w:rsid w:val="00744023"/>
    <w:rsid w:val="00782AA2"/>
    <w:rsid w:val="007E3201"/>
    <w:rsid w:val="008834F3"/>
    <w:rsid w:val="00966D64"/>
    <w:rsid w:val="009B23A6"/>
    <w:rsid w:val="009D5008"/>
    <w:rsid w:val="00A266EC"/>
    <w:rsid w:val="00A96C16"/>
    <w:rsid w:val="00AE745D"/>
    <w:rsid w:val="00AE7648"/>
    <w:rsid w:val="00AF2A8E"/>
    <w:rsid w:val="00B05113"/>
    <w:rsid w:val="00B66052"/>
    <w:rsid w:val="00C03B4F"/>
    <w:rsid w:val="00C409FA"/>
    <w:rsid w:val="00D076FE"/>
    <w:rsid w:val="00D23634"/>
    <w:rsid w:val="00DE0E2A"/>
    <w:rsid w:val="00DF5454"/>
    <w:rsid w:val="00E644AD"/>
    <w:rsid w:val="00F11BA1"/>
    <w:rsid w:val="00F11DDC"/>
    <w:rsid w:val="00F679C3"/>
    <w:rsid w:val="00FA17D9"/>
    <w:rsid w:val="00FC1F21"/>
    <w:rsid w:val="00FD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575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3241"/>
    <w:pPr>
      <w:ind w:left="720"/>
      <w:contextualSpacing/>
    </w:pPr>
  </w:style>
  <w:style w:type="paragraph" w:customStyle="1" w:styleId="1">
    <w:name w:val="Абзац списка1"/>
    <w:basedOn w:val="a"/>
    <w:rsid w:val="00483241"/>
    <w:pPr>
      <w:ind w:left="720"/>
    </w:pPr>
    <w:rPr>
      <w:rFonts w:ascii="Calibri" w:eastAsia="Calibri" w:hAnsi="Calibri" w:cs="Calibri"/>
    </w:rPr>
  </w:style>
  <w:style w:type="paragraph" w:styleId="a4">
    <w:name w:val="Normal (Web)"/>
    <w:basedOn w:val="a"/>
    <w:rsid w:val="00F6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813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Абзац списка2"/>
    <w:basedOn w:val="a"/>
    <w:rsid w:val="0028130B"/>
    <w:pPr>
      <w:ind w:left="720"/>
    </w:pPr>
    <w:rPr>
      <w:rFonts w:ascii="Calibri" w:eastAsia="Calibri" w:hAnsi="Calibri" w:cs="Calibri"/>
    </w:rPr>
  </w:style>
  <w:style w:type="paragraph" w:styleId="a6">
    <w:name w:val="endnote text"/>
    <w:basedOn w:val="a"/>
    <w:link w:val="a7"/>
    <w:uiPriority w:val="99"/>
    <w:semiHidden/>
    <w:unhideWhenUsed/>
    <w:rsid w:val="00DE0E2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E0E2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E0E2A"/>
    <w:rPr>
      <w:vertAlign w:val="superscript"/>
    </w:rPr>
  </w:style>
  <w:style w:type="character" w:styleId="a9">
    <w:name w:val="Hyperlink"/>
    <w:basedOn w:val="a0"/>
    <w:uiPriority w:val="99"/>
    <w:unhideWhenUsed/>
    <w:rsid w:val="00670B5A"/>
    <w:rPr>
      <w:color w:val="61A1BE"/>
      <w:u w:val="single"/>
    </w:rPr>
  </w:style>
  <w:style w:type="character" w:styleId="aa">
    <w:name w:val="line number"/>
    <w:basedOn w:val="a0"/>
    <w:uiPriority w:val="99"/>
    <w:semiHidden/>
    <w:unhideWhenUsed/>
    <w:rsid w:val="00670B5A"/>
  </w:style>
  <w:style w:type="paragraph" w:styleId="ab">
    <w:name w:val="header"/>
    <w:basedOn w:val="a"/>
    <w:link w:val="ac"/>
    <w:uiPriority w:val="99"/>
    <w:unhideWhenUsed/>
    <w:rsid w:val="0067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0B5A"/>
  </w:style>
  <w:style w:type="paragraph" w:styleId="ad">
    <w:name w:val="footer"/>
    <w:basedOn w:val="a"/>
    <w:link w:val="ae"/>
    <w:uiPriority w:val="99"/>
    <w:unhideWhenUsed/>
    <w:rsid w:val="0067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0B5A"/>
  </w:style>
  <w:style w:type="paragraph" w:styleId="af">
    <w:name w:val="No Spacing"/>
    <w:uiPriority w:val="1"/>
    <w:qFormat/>
    <w:rsid w:val="00E644AD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9D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5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ranslate.yandex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nslate.goog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anslat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fshop.ru/jelektronnye-perevodchiki/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Пользуетесь</a:t>
            </a:r>
            <a:r>
              <a:rPr lang="ru-RU" baseline="0"/>
              <a:t> ли вы онлайн-переводчиком?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Пользуетесь ли вы онлайн-переводчиком?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600" b="1" i="0" baseline="0">
                      <a:latin typeface="Candara" panose="020E0502030303020204" pitchFamily="34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 i="0" baseline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Редко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0.25</c:v>
                </c:pt>
                <c:pt idx="2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EC67-A731-4C8F-83F4-50B3054A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иван</cp:lastModifiedBy>
  <cp:revision>20</cp:revision>
  <dcterms:created xsi:type="dcterms:W3CDTF">2017-11-07T10:07:00Z</dcterms:created>
  <dcterms:modified xsi:type="dcterms:W3CDTF">2018-11-20T12:05:00Z</dcterms:modified>
</cp:coreProperties>
</file>